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ACB" w:rsidRPr="001F6D69" w:rsidRDefault="00000000" w:rsidP="001F6D69">
      <w:pPr>
        <w:pStyle w:val="1"/>
        <w:jc w:val="center"/>
        <w:rPr>
          <w:lang w:val="ru-RU"/>
        </w:rPr>
      </w:pPr>
      <w:r w:rsidRPr="001F6D69">
        <w:rPr>
          <w:lang w:val="ru-RU"/>
        </w:rPr>
        <w:t xml:space="preserve">Лекция 13. </w:t>
      </w:r>
      <w:r>
        <w:t>Edge</w:t>
      </w:r>
      <w:r w:rsidRPr="001F6D69">
        <w:rPr>
          <w:lang w:val="ru-RU"/>
        </w:rPr>
        <w:t>‑вычисления: локальная аналитика, фильтрация, офлайн‑режим</w:t>
      </w:r>
    </w:p>
    <w:p w:rsidR="00BC0ACB" w:rsidRPr="001F6D69" w:rsidRDefault="00000000">
      <w:pPr>
        <w:rPr>
          <w:lang w:val="ru-RU"/>
        </w:rPr>
      </w:pPr>
      <w:r w:rsidRPr="001F6D69">
        <w:rPr>
          <w:b/>
          <w:lang w:val="ru-RU"/>
        </w:rPr>
        <w:t xml:space="preserve">Цель лекции: </w:t>
      </w:r>
      <w:r w:rsidRPr="001F6D69">
        <w:rPr>
          <w:lang w:val="ru-RU"/>
        </w:rPr>
        <w:t xml:space="preserve">показать, как проектировать </w:t>
      </w:r>
      <w:r>
        <w:t>edge</w:t>
      </w:r>
      <w:r w:rsidRPr="001F6D69">
        <w:rPr>
          <w:lang w:val="ru-RU"/>
        </w:rPr>
        <w:t xml:space="preserve">‑контур </w:t>
      </w:r>
      <w:r>
        <w:t>smart</w:t>
      </w:r>
      <w:r w:rsidRPr="001F6D69">
        <w:rPr>
          <w:lang w:val="ru-RU"/>
        </w:rPr>
        <w:t>‑системы: какие задачи переносить на край сети, как выполнять локальную аналитику и фильтрацию телеметрии, как обеспечивать автономную работу при потере связи (</w:t>
      </w:r>
      <w:r>
        <w:t>offline</w:t>
      </w:r>
      <w:r w:rsidRPr="001F6D69">
        <w:rPr>
          <w:lang w:val="ru-RU"/>
        </w:rPr>
        <w:t>‑режим), и как синхронизироваться с облаком без потерь и дубликатов.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 xml:space="preserve">1. Зачем нужен </w:t>
      </w:r>
      <w:r>
        <w:t>edge</w:t>
      </w:r>
    </w:p>
    <w:p w:rsidR="00BC0ACB" w:rsidRPr="001F6D69" w:rsidRDefault="00000000">
      <w:pPr>
        <w:rPr>
          <w:lang w:val="ru-RU"/>
        </w:rPr>
      </w:pPr>
      <w:r>
        <w:t>Edge</w:t>
      </w:r>
      <w:r w:rsidRPr="001F6D69">
        <w:rPr>
          <w:lang w:val="ru-RU"/>
        </w:rPr>
        <w:t>‑вычисления — обработка данных “рядом с источником” (датчиком/оборудованием), на шлюзе, промышленном ПК, контроллере или микросервере.</w:t>
      </w:r>
      <w:r w:rsidRPr="001F6D69">
        <w:rPr>
          <w:lang w:val="ru-RU"/>
        </w:rPr>
        <w:br/>
      </w:r>
      <w:r w:rsidRPr="001F6D69">
        <w:rPr>
          <w:lang w:val="ru-RU"/>
        </w:rPr>
        <w:br/>
        <w:t>Основные причины:</w:t>
      </w:r>
      <w:r w:rsidRPr="001F6D69">
        <w:rPr>
          <w:lang w:val="ru-RU"/>
        </w:rPr>
        <w:br/>
        <w:t>• низкая задержка (реакция на события за миллисекунды)</w:t>
      </w:r>
      <w:r w:rsidRPr="001F6D69">
        <w:rPr>
          <w:lang w:val="ru-RU"/>
        </w:rPr>
        <w:br/>
        <w:t>• экономия канала (не отправлять “всё” в облако)</w:t>
      </w:r>
      <w:r w:rsidRPr="001F6D69">
        <w:rPr>
          <w:lang w:val="ru-RU"/>
        </w:rPr>
        <w:br/>
        <w:t>• устойчивость к плохой сети (частые обрывы)</w:t>
      </w:r>
      <w:r w:rsidRPr="001F6D69">
        <w:rPr>
          <w:lang w:val="ru-RU"/>
        </w:rPr>
        <w:br/>
        <w:t>• приватность/регуляторика (часть данных не покидает периметр)</w:t>
      </w:r>
      <w:r w:rsidRPr="001F6D69">
        <w:rPr>
          <w:lang w:val="ru-RU"/>
        </w:rPr>
        <w:br/>
        <w:t>• локальная безопасность (контроль доступа к оборудованию)</w:t>
      </w:r>
      <w:r w:rsidRPr="001F6D69">
        <w:rPr>
          <w:lang w:val="ru-RU"/>
        </w:rPr>
        <w:br/>
      </w:r>
      <w:r w:rsidRPr="001F6D69">
        <w:rPr>
          <w:lang w:val="ru-RU"/>
        </w:rPr>
        <w:br/>
        <w:t xml:space="preserve">Идея: облако хорошо для централизованной аналитики и хранения, </w:t>
      </w:r>
      <w:r>
        <w:t>edge</w:t>
      </w:r>
      <w:r w:rsidRPr="001F6D69">
        <w:rPr>
          <w:lang w:val="ru-RU"/>
        </w:rPr>
        <w:t xml:space="preserve"> — для быстрых решений и “выживания” без сети.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 xml:space="preserve">2. Где стоит </w:t>
      </w:r>
      <w:r>
        <w:t>edge</w:t>
      </w:r>
      <w:r w:rsidRPr="001F6D69">
        <w:rPr>
          <w:lang w:val="ru-RU"/>
        </w:rPr>
        <w:t xml:space="preserve"> в архитектуре </w:t>
      </w:r>
      <w:r>
        <w:t>IoT</w:t>
      </w:r>
      <w:r w:rsidRPr="001F6D69">
        <w:rPr>
          <w:lang w:val="ru-RU"/>
        </w:rPr>
        <w:t>‑платформы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>Типовой поток:</w:t>
      </w:r>
      <w:r w:rsidRPr="001F6D69">
        <w:rPr>
          <w:lang w:val="ru-RU"/>
        </w:rPr>
        <w:br/>
      </w:r>
      <w:r>
        <w:t>Sensors</w:t>
      </w:r>
      <w:r w:rsidRPr="001F6D69">
        <w:rPr>
          <w:lang w:val="ru-RU"/>
        </w:rPr>
        <w:t>/</w:t>
      </w:r>
      <w:r>
        <w:t>PLCs</w:t>
      </w:r>
      <w:r w:rsidRPr="001F6D69">
        <w:rPr>
          <w:lang w:val="ru-RU"/>
        </w:rPr>
        <w:t xml:space="preserve"> → </w:t>
      </w:r>
      <w:r>
        <w:t>Edge</w:t>
      </w:r>
      <w:r w:rsidRPr="001F6D69">
        <w:rPr>
          <w:lang w:val="ru-RU"/>
        </w:rPr>
        <w:t xml:space="preserve"> </w:t>
      </w:r>
      <w:r>
        <w:t>gateway</w:t>
      </w:r>
      <w:r w:rsidRPr="001F6D69">
        <w:rPr>
          <w:lang w:val="ru-RU"/>
        </w:rPr>
        <w:t xml:space="preserve"> (</w:t>
      </w:r>
      <w:r>
        <w:t>ingest</w:t>
      </w:r>
      <w:r w:rsidRPr="001F6D69">
        <w:rPr>
          <w:lang w:val="ru-RU"/>
        </w:rPr>
        <w:t xml:space="preserve"> + </w:t>
      </w:r>
      <w:r>
        <w:t>preprocess</w:t>
      </w:r>
      <w:r w:rsidRPr="001F6D69">
        <w:rPr>
          <w:lang w:val="ru-RU"/>
        </w:rPr>
        <w:t xml:space="preserve"> + </w:t>
      </w:r>
      <w:r>
        <w:t>local</w:t>
      </w:r>
      <w:r w:rsidRPr="001F6D69">
        <w:rPr>
          <w:lang w:val="ru-RU"/>
        </w:rPr>
        <w:t xml:space="preserve"> </w:t>
      </w:r>
      <w:r>
        <w:t>rules</w:t>
      </w:r>
      <w:r w:rsidRPr="001F6D69">
        <w:rPr>
          <w:lang w:val="ru-RU"/>
        </w:rPr>
        <w:t xml:space="preserve">) → </w:t>
      </w:r>
      <w:r>
        <w:t>MQTT</w:t>
      </w:r>
      <w:r w:rsidRPr="001F6D69">
        <w:rPr>
          <w:lang w:val="ru-RU"/>
        </w:rPr>
        <w:t>/</w:t>
      </w:r>
      <w:r>
        <w:t>streaming</w:t>
      </w:r>
      <w:r w:rsidRPr="001F6D69">
        <w:rPr>
          <w:lang w:val="ru-RU"/>
        </w:rPr>
        <w:t xml:space="preserve"> → </w:t>
      </w:r>
      <w:r>
        <w:t>Cloud</w:t>
      </w:r>
      <w:r w:rsidRPr="001F6D69">
        <w:rPr>
          <w:lang w:val="ru-RU"/>
        </w:rPr>
        <w:t xml:space="preserve"> (</w:t>
      </w:r>
      <w:r>
        <w:t>storage</w:t>
      </w:r>
      <w:r w:rsidRPr="001F6D69">
        <w:rPr>
          <w:lang w:val="ru-RU"/>
        </w:rPr>
        <w:t xml:space="preserve"> + </w:t>
      </w:r>
      <w:r>
        <w:t>analytics</w:t>
      </w:r>
      <w:r w:rsidRPr="001F6D69">
        <w:rPr>
          <w:lang w:val="ru-RU"/>
        </w:rPr>
        <w:t xml:space="preserve"> + </w:t>
      </w:r>
      <w:r>
        <w:t>dashboards</w:t>
      </w:r>
      <w:r w:rsidRPr="001F6D69">
        <w:rPr>
          <w:lang w:val="ru-RU"/>
        </w:rPr>
        <w:t>)</w:t>
      </w:r>
      <w:r w:rsidRPr="001F6D69">
        <w:rPr>
          <w:lang w:val="ru-RU"/>
        </w:rPr>
        <w:br/>
      </w:r>
      <w:r w:rsidRPr="001F6D69">
        <w:rPr>
          <w:lang w:val="ru-RU"/>
        </w:rPr>
        <w:br/>
      </w:r>
      <w:r>
        <w:t>Edge</w:t>
      </w:r>
      <w:r w:rsidRPr="001F6D69">
        <w:rPr>
          <w:lang w:val="ru-RU"/>
        </w:rPr>
        <w:t>‑шлюз часто выполняет:</w:t>
      </w:r>
      <w:r w:rsidRPr="001F6D69">
        <w:rPr>
          <w:lang w:val="ru-RU"/>
        </w:rPr>
        <w:br/>
        <w:t>• сбор и нормализацию данных (</w:t>
      </w:r>
      <w:r>
        <w:t>protocol</w:t>
      </w:r>
      <w:r w:rsidRPr="001F6D69">
        <w:rPr>
          <w:lang w:val="ru-RU"/>
        </w:rPr>
        <w:t xml:space="preserve"> </w:t>
      </w:r>
      <w:r>
        <w:t>adapters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>• локальный буфер (</w:t>
      </w:r>
      <w:r>
        <w:t>store</w:t>
      </w:r>
      <w:r w:rsidRPr="001F6D69">
        <w:rPr>
          <w:lang w:val="ru-RU"/>
        </w:rPr>
        <w:t>‑</w:t>
      </w:r>
      <w:r>
        <w:t>and</w:t>
      </w:r>
      <w:r w:rsidRPr="001F6D69">
        <w:rPr>
          <w:lang w:val="ru-RU"/>
        </w:rPr>
        <w:t>‑</w:t>
      </w:r>
      <w:r>
        <w:t>forward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>• фильтрацию/агрегацию</w:t>
      </w:r>
      <w:r w:rsidRPr="001F6D69">
        <w:rPr>
          <w:lang w:val="ru-RU"/>
        </w:rPr>
        <w:br/>
        <w:t>• локальные правила (</w:t>
      </w:r>
      <w:r>
        <w:t>rule</w:t>
      </w:r>
      <w:r w:rsidRPr="001F6D69">
        <w:rPr>
          <w:lang w:val="ru-RU"/>
        </w:rPr>
        <w:t xml:space="preserve"> </w:t>
      </w:r>
      <w:r>
        <w:t>engine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 xml:space="preserve">• “быстрые” модели </w:t>
      </w:r>
      <w:r>
        <w:t>ML</w:t>
      </w:r>
      <w:r w:rsidRPr="001F6D69">
        <w:rPr>
          <w:lang w:val="ru-RU"/>
        </w:rPr>
        <w:t xml:space="preserve"> (анализ аномалий)</w:t>
      </w:r>
      <w:r w:rsidRPr="001F6D69">
        <w:rPr>
          <w:lang w:val="ru-RU"/>
        </w:rPr>
        <w:br/>
        <w:t>• отправку только событий/сводок в облако.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>3. Локальная аналитика: какие задачи переносить на край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3.1 Подход “что на </w:t>
      </w:r>
      <w:r>
        <w:t>edge</w:t>
      </w:r>
      <w:r w:rsidRPr="001F6D69">
        <w:rPr>
          <w:lang w:val="ru-RU"/>
        </w:rPr>
        <w:t xml:space="preserve">, что в </w:t>
      </w:r>
      <w:r>
        <w:t>cloud</w:t>
      </w:r>
      <w:r w:rsidRPr="001F6D69">
        <w:rPr>
          <w:lang w:val="ru-RU"/>
        </w:rPr>
        <w:t>”:</w:t>
      </w:r>
      <w:r w:rsidRPr="001F6D69">
        <w:rPr>
          <w:lang w:val="ru-RU"/>
        </w:rPr>
        <w:br/>
        <w:t xml:space="preserve">• </w:t>
      </w:r>
      <w:r>
        <w:t>edge</w:t>
      </w:r>
      <w:r w:rsidRPr="001F6D69">
        <w:rPr>
          <w:lang w:val="ru-RU"/>
        </w:rPr>
        <w:t xml:space="preserve">: </w:t>
      </w:r>
      <w:r>
        <w:t>latency</w:t>
      </w:r>
      <w:r w:rsidRPr="001F6D69">
        <w:rPr>
          <w:lang w:val="ru-RU"/>
        </w:rPr>
        <w:t>‑</w:t>
      </w:r>
      <w:r>
        <w:t>critical</w:t>
      </w:r>
      <w:r w:rsidRPr="001F6D69">
        <w:rPr>
          <w:lang w:val="ru-RU"/>
        </w:rPr>
        <w:t>, простые вычисления, непрерывный поток</w:t>
      </w:r>
      <w:r w:rsidRPr="001F6D69">
        <w:rPr>
          <w:lang w:val="ru-RU"/>
        </w:rPr>
        <w:br/>
        <w:t xml:space="preserve">• </w:t>
      </w:r>
      <w:r>
        <w:t>cloud</w:t>
      </w:r>
      <w:r w:rsidRPr="001F6D69">
        <w:rPr>
          <w:lang w:val="ru-RU"/>
        </w:rPr>
        <w:t>: тяжелая аналитика, обучение моделей, исторические запросы</w:t>
      </w:r>
      <w:r w:rsidRPr="001F6D69">
        <w:rPr>
          <w:lang w:val="ru-RU"/>
        </w:rPr>
        <w:br/>
      </w:r>
      <w:r w:rsidRPr="001F6D69">
        <w:rPr>
          <w:lang w:val="ru-RU"/>
        </w:rPr>
        <w:lastRenderedPageBreak/>
        <w:br/>
        <w:t>3.2 Примеры локальной аналитики:</w:t>
      </w:r>
      <w:r w:rsidRPr="001F6D69">
        <w:rPr>
          <w:lang w:val="ru-RU"/>
        </w:rPr>
        <w:br/>
        <w:t>• пороговые правила и контроль уставок</w:t>
      </w:r>
      <w:r w:rsidRPr="001F6D69">
        <w:rPr>
          <w:lang w:val="ru-RU"/>
        </w:rPr>
        <w:br/>
        <w:t>• детекция аномалий по статистике (</w:t>
      </w:r>
      <w:r>
        <w:t>z</w:t>
      </w:r>
      <w:r w:rsidRPr="001F6D69">
        <w:rPr>
          <w:lang w:val="ru-RU"/>
        </w:rPr>
        <w:t>‑</w:t>
      </w:r>
      <w:r>
        <w:t>score</w:t>
      </w:r>
      <w:r w:rsidRPr="001F6D69">
        <w:rPr>
          <w:lang w:val="ru-RU"/>
        </w:rPr>
        <w:t xml:space="preserve">, </w:t>
      </w:r>
      <w:r>
        <w:t>EWMA</w:t>
      </w:r>
      <w:r w:rsidRPr="001F6D69">
        <w:rPr>
          <w:lang w:val="ru-RU"/>
        </w:rPr>
        <w:t xml:space="preserve">, </w:t>
      </w:r>
      <w:r>
        <w:t>CUSUM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 xml:space="preserve">• расчет агрегатов: </w:t>
      </w:r>
      <w:r>
        <w:t>mean</w:t>
      </w:r>
      <w:r w:rsidRPr="001F6D69">
        <w:rPr>
          <w:lang w:val="ru-RU"/>
        </w:rPr>
        <w:t>/</w:t>
      </w:r>
      <w:r>
        <w:t>p</w:t>
      </w:r>
      <w:r w:rsidRPr="001F6D69">
        <w:rPr>
          <w:lang w:val="ru-RU"/>
        </w:rPr>
        <w:t xml:space="preserve">95, количество событий, </w:t>
      </w:r>
      <w:r>
        <w:t>rate</w:t>
      </w:r>
      <w:r w:rsidRPr="001F6D69">
        <w:rPr>
          <w:lang w:val="ru-RU"/>
        </w:rPr>
        <w:br/>
        <w:t>• компрессия и извлечение признаков (</w:t>
      </w:r>
      <w:r>
        <w:t>FFT</w:t>
      </w:r>
      <w:r w:rsidRPr="001F6D69">
        <w:rPr>
          <w:lang w:val="ru-RU"/>
        </w:rPr>
        <w:t>‑признаки вибрации)</w:t>
      </w:r>
      <w:r w:rsidRPr="001F6D69">
        <w:rPr>
          <w:lang w:val="ru-RU"/>
        </w:rPr>
        <w:br/>
        <w:t>• простые модели: логистическая регрессия, деревья, малые нейросети</w:t>
      </w:r>
      <w:r w:rsidRPr="001F6D69">
        <w:rPr>
          <w:lang w:val="ru-RU"/>
        </w:rPr>
        <w:br/>
        <w:t>• первичная диагностика оборудования и локальные алерты</w:t>
      </w:r>
      <w:r w:rsidRPr="001F6D69">
        <w:rPr>
          <w:lang w:val="ru-RU"/>
        </w:rPr>
        <w:br/>
      </w:r>
      <w:r w:rsidRPr="001F6D69">
        <w:rPr>
          <w:lang w:val="ru-RU"/>
        </w:rPr>
        <w:br/>
        <w:t xml:space="preserve">Критерий: если для решения нужно “реагировать быстро” или “жить без облака”, это кандидат на </w:t>
      </w:r>
      <w:r>
        <w:t>edge</w:t>
      </w:r>
      <w:r w:rsidRPr="001F6D69">
        <w:rPr>
          <w:lang w:val="ru-RU"/>
        </w:rPr>
        <w:t>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>4. Фильтрация и сокращение данных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>Цель фильтрации — повысить качество сигнала и уменьшить объем данных.</w:t>
      </w:r>
      <w:r w:rsidRPr="001F6D69">
        <w:rPr>
          <w:lang w:val="ru-RU"/>
        </w:rPr>
        <w:br/>
      </w:r>
      <w:r w:rsidRPr="001F6D69">
        <w:rPr>
          <w:lang w:val="ru-RU"/>
        </w:rPr>
        <w:br/>
        <w:t>4.1 Типы фильтрации:</w:t>
      </w:r>
      <w:r w:rsidRPr="001F6D69">
        <w:rPr>
          <w:lang w:val="ru-RU"/>
        </w:rPr>
        <w:br/>
        <w:t xml:space="preserve">• шумоподавление: медианный фильтр, скользящее среднее, </w:t>
      </w:r>
      <w:r>
        <w:t>Butterworth</w:t>
      </w:r>
      <w:r w:rsidRPr="001F6D69">
        <w:rPr>
          <w:lang w:val="ru-RU"/>
        </w:rPr>
        <w:br/>
        <w:t xml:space="preserve">• выбросы: </w:t>
      </w:r>
      <w:r>
        <w:t>Hampel</w:t>
      </w:r>
      <w:r w:rsidRPr="001F6D69">
        <w:rPr>
          <w:lang w:val="ru-RU"/>
        </w:rPr>
        <w:t xml:space="preserve"> </w:t>
      </w:r>
      <w:r>
        <w:t>filter</w:t>
      </w:r>
      <w:r w:rsidRPr="001F6D69">
        <w:rPr>
          <w:lang w:val="ru-RU"/>
        </w:rPr>
        <w:t xml:space="preserve">, </w:t>
      </w:r>
      <w:r>
        <w:t>robust</w:t>
      </w:r>
      <w:r w:rsidRPr="001F6D69">
        <w:rPr>
          <w:lang w:val="ru-RU"/>
        </w:rPr>
        <w:t xml:space="preserve"> </w:t>
      </w:r>
      <w:r>
        <w:t>z</w:t>
      </w:r>
      <w:r w:rsidRPr="001F6D69">
        <w:rPr>
          <w:lang w:val="ru-RU"/>
        </w:rPr>
        <w:t>‑</w:t>
      </w:r>
      <w:r>
        <w:t>score</w:t>
      </w:r>
      <w:r w:rsidRPr="001F6D69">
        <w:rPr>
          <w:lang w:val="ru-RU"/>
        </w:rPr>
        <w:br/>
        <w:t>• дедупликация: не отправлять повторяющиеся значения</w:t>
      </w:r>
      <w:r w:rsidRPr="001F6D69">
        <w:rPr>
          <w:lang w:val="ru-RU"/>
        </w:rPr>
        <w:br/>
        <w:t>• событийная фильтрация: отправлять только при изменении (</w:t>
      </w:r>
      <w:r>
        <w:t>delta</w:t>
      </w:r>
      <w:r w:rsidRPr="001F6D69">
        <w:rPr>
          <w:lang w:val="ru-RU"/>
        </w:rPr>
        <w:t>/</w:t>
      </w:r>
      <w:r>
        <w:t>threshold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 xml:space="preserve">• </w:t>
      </w:r>
      <w:r>
        <w:t>downsampling</w:t>
      </w:r>
      <w:r w:rsidRPr="001F6D69">
        <w:rPr>
          <w:lang w:val="ru-RU"/>
        </w:rPr>
        <w:t>: реже передавать, но сохранять статистики</w:t>
      </w:r>
      <w:r w:rsidRPr="001F6D69">
        <w:rPr>
          <w:lang w:val="ru-RU"/>
        </w:rPr>
        <w:br/>
      </w:r>
      <w:r w:rsidRPr="001F6D69">
        <w:rPr>
          <w:lang w:val="ru-RU"/>
        </w:rPr>
        <w:br/>
        <w:t>4.2 Агрегация:</w:t>
      </w:r>
      <w:r w:rsidRPr="001F6D69">
        <w:rPr>
          <w:lang w:val="ru-RU"/>
        </w:rPr>
        <w:br/>
        <w:t xml:space="preserve">• за окно (например 1 мин): </w:t>
      </w:r>
      <w:r>
        <w:t>mean</w:t>
      </w:r>
      <w:r w:rsidRPr="001F6D69">
        <w:rPr>
          <w:lang w:val="ru-RU"/>
        </w:rPr>
        <w:t xml:space="preserve">, </w:t>
      </w:r>
      <w:r>
        <w:t>std</w:t>
      </w:r>
      <w:r w:rsidRPr="001F6D69">
        <w:rPr>
          <w:lang w:val="ru-RU"/>
        </w:rPr>
        <w:t xml:space="preserve">, </w:t>
      </w:r>
      <w:r>
        <w:t>min</w:t>
      </w:r>
      <w:r w:rsidRPr="001F6D69">
        <w:rPr>
          <w:lang w:val="ru-RU"/>
        </w:rPr>
        <w:t>/</w:t>
      </w:r>
      <w:r>
        <w:t>max</w:t>
      </w:r>
      <w:r w:rsidRPr="001F6D69">
        <w:rPr>
          <w:lang w:val="ru-RU"/>
        </w:rPr>
        <w:t xml:space="preserve">, </w:t>
      </w:r>
      <w:r>
        <w:t>p</w:t>
      </w:r>
      <w:r w:rsidRPr="001F6D69">
        <w:rPr>
          <w:lang w:val="ru-RU"/>
        </w:rPr>
        <w:t>95</w:t>
      </w:r>
      <w:r w:rsidRPr="001F6D69">
        <w:rPr>
          <w:lang w:val="ru-RU"/>
        </w:rPr>
        <w:br/>
        <w:t>• счетчики: число рестартов, число ошибок диска</w:t>
      </w:r>
      <w:r w:rsidRPr="001F6D69">
        <w:rPr>
          <w:lang w:val="ru-RU"/>
        </w:rPr>
        <w:br/>
        <w:t>• гистограммы/скетчи (если надо распределение)</w:t>
      </w:r>
      <w:r w:rsidRPr="001F6D69">
        <w:rPr>
          <w:lang w:val="ru-RU"/>
        </w:rPr>
        <w:br/>
      </w:r>
      <w:r w:rsidRPr="001F6D69">
        <w:rPr>
          <w:lang w:val="ru-RU"/>
        </w:rPr>
        <w:br/>
        <w:t>Главный принцип: “сырой поток” — локально, в облако — события и агрегаты.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 xml:space="preserve">5. </w:t>
      </w:r>
      <w:r>
        <w:t>Edge</w:t>
      </w:r>
      <w:r w:rsidRPr="001F6D69">
        <w:rPr>
          <w:lang w:val="ru-RU"/>
        </w:rPr>
        <w:t>‑</w:t>
      </w:r>
      <w:r>
        <w:t>ML</w:t>
      </w:r>
      <w:r w:rsidRPr="001F6D69">
        <w:rPr>
          <w:lang w:val="ru-RU"/>
        </w:rPr>
        <w:t>: инференс на краю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Частая схема: модель обучается в </w:t>
      </w:r>
      <w:r>
        <w:t>cloud</w:t>
      </w:r>
      <w:r w:rsidRPr="001F6D69">
        <w:rPr>
          <w:lang w:val="ru-RU"/>
        </w:rPr>
        <w:t xml:space="preserve">, инференс выполняется на </w:t>
      </w:r>
      <w:r>
        <w:t>edge</w:t>
      </w:r>
      <w:r w:rsidRPr="001F6D69">
        <w:rPr>
          <w:lang w:val="ru-RU"/>
        </w:rPr>
        <w:t>.</w:t>
      </w:r>
      <w:r w:rsidRPr="001F6D69">
        <w:rPr>
          <w:lang w:val="ru-RU"/>
        </w:rPr>
        <w:br/>
      </w:r>
      <w:r w:rsidRPr="001F6D69">
        <w:rPr>
          <w:lang w:val="ru-RU"/>
        </w:rPr>
        <w:br/>
        <w:t>Практики:</w:t>
      </w:r>
      <w:r w:rsidRPr="001F6D69">
        <w:rPr>
          <w:lang w:val="ru-RU"/>
        </w:rPr>
        <w:br/>
        <w:t>• хранить версию модели + калибровку (нормализация, порог)</w:t>
      </w:r>
      <w:r w:rsidRPr="001F6D69">
        <w:rPr>
          <w:lang w:val="ru-RU"/>
        </w:rPr>
        <w:br/>
        <w:t>• следить за дрейфом (</w:t>
      </w:r>
      <w:r>
        <w:t>domain</w:t>
      </w:r>
      <w:r w:rsidRPr="001F6D69">
        <w:rPr>
          <w:lang w:val="ru-RU"/>
        </w:rPr>
        <w:t xml:space="preserve"> </w:t>
      </w:r>
      <w:r>
        <w:t>shift</w:t>
      </w:r>
      <w:r w:rsidRPr="001F6D69">
        <w:rPr>
          <w:lang w:val="ru-RU"/>
        </w:rPr>
        <w:t xml:space="preserve">): </w:t>
      </w:r>
      <w:r>
        <w:t>PSI</w:t>
      </w:r>
      <w:r w:rsidRPr="001F6D69">
        <w:rPr>
          <w:lang w:val="ru-RU"/>
        </w:rPr>
        <w:t>/</w:t>
      </w:r>
      <w:r>
        <w:t>KS</w:t>
      </w:r>
      <w:r w:rsidRPr="001F6D69">
        <w:rPr>
          <w:lang w:val="ru-RU"/>
        </w:rPr>
        <w:t>, мониторинг метрик</w:t>
      </w:r>
      <w:r w:rsidRPr="001F6D69">
        <w:rPr>
          <w:lang w:val="ru-RU"/>
        </w:rPr>
        <w:br/>
        <w:t xml:space="preserve">• иметь </w:t>
      </w:r>
      <w:r>
        <w:t>fallback</w:t>
      </w:r>
      <w:r w:rsidRPr="001F6D69">
        <w:rPr>
          <w:lang w:val="ru-RU"/>
        </w:rPr>
        <w:t>‑режим (правила) при деградации модели</w:t>
      </w:r>
      <w:r w:rsidRPr="001F6D69">
        <w:rPr>
          <w:lang w:val="ru-RU"/>
        </w:rPr>
        <w:br/>
      </w:r>
      <w:r w:rsidRPr="001F6D69">
        <w:rPr>
          <w:lang w:val="ru-RU"/>
        </w:rPr>
        <w:br/>
        <w:t>Если меток мало, полезны:</w:t>
      </w:r>
      <w:r w:rsidRPr="001F6D69">
        <w:rPr>
          <w:lang w:val="ru-RU"/>
        </w:rPr>
        <w:br/>
        <w:t>• калибровка порогов по “</w:t>
      </w:r>
      <w:r>
        <w:t>canary</w:t>
      </w:r>
      <w:r w:rsidRPr="001F6D69">
        <w:rPr>
          <w:lang w:val="ru-RU"/>
        </w:rPr>
        <w:t>” небольшим меткам</w:t>
      </w:r>
      <w:r w:rsidRPr="001F6D69">
        <w:rPr>
          <w:lang w:val="ru-RU"/>
        </w:rPr>
        <w:br/>
        <w:t>• лёгкая адаптация нормализации (смещение/масштаб)</w:t>
      </w:r>
      <w:r w:rsidRPr="001F6D69">
        <w:rPr>
          <w:lang w:val="ru-RU"/>
        </w:rPr>
        <w:br/>
      </w:r>
      <w:r w:rsidRPr="001F6D69">
        <w:rPr>
          <w:lang w:val="ru-RU"/>
        </w:rPr>
        <w:lastRenderedPageBreak/>
        <w:br/>
        <w:t xml:space="preserve">Важно: </w:t>
      </w:r>
      <w:r>
        <w:t>edge</w:t>
      </w:r>
      <w:r w:rsidRPr="001F6D69">
        <w:rPr>
          <w:lang w:val="ru-RU"/>
        </w:rPr>
        <w:t>‑</w:t>
      </w:r>
      <w:r>
        <w:t>ML</w:t>
      </w:r>
      <w:r w:rsidRPr="001F6D69">
        <w:rPr>
          <w:lang w:val="ru-RU"/>
        </w:rPr>
        <w:t xml:space="preserve"> — это не только модель, но и инженерный конвейер данных.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>6. Офлайн‑режим: автономная работа при потере связи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Офлайн‑режим — способность </w:t>
      </w:r>
      <w:r>
        <w:t>edge</w:t>
      </w:r>
      <w:r w:rsidRPr="001F6D69">
        <w:rPr>
          <w:lang w:val="ru-RU"/>
        </w:rPr>
        <w:t>‑узла продолжать работу без облака.</w:t>
      </w:r>
      <w:r w:rsidRPr="001F6D69">
        <w:rPr>
          <w:lang w:val="ru-RU"/>
        </w:rPr>
        <w:br/>
      </w:r>
      <w:r w:rsidRPr="001F6D69">
        <w:rPr>
          <w:lang w:val="ru-RU"/>
        </w:rPr>
        <w:br/>
        <w:t>6.1 Требования:</w:t>
      </w:r>
      <w:r w:rsidRPr="001F6D69">
        <w:rPr>
          <w:lang w:val="ru-RU"/>
        </w:rPr>
        <w:br/>
        <w:t>• локальная буферизация телеметрии (</w:t>
      </w:r>
      <w:r>
        <w:t>store</w:t>
      </w:r>
      <w:r w:rsidRPr="001F6D69">
        <w:rPr>
          <w:lang w:val="ru-RU"/>
        </w:rPr>
        <w:t>‑</w:t>
      </w:r>
      <w:r>
        <w:t>and</w:t>
      </w:r>
      <w:r w:rsidRPr="001F6D69">
        <w:rPr>
          <w:lang w:val="ru-RU"/>
        </w:rPr>
        <w:t>‑</w:t>
      </w:r>
      <w:r>
        <w:t>forward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>• локальные правила управления (не зависеть от облака)</w:t>
      </w:r>
      <w:r w:rsidRPr="001F6D69">
        <w:rPr>
          <w:lang w:val="ru-RU"/>
        </w:rPr>
        <w:br/>
        <w:t>• локальные алерты (сирена/смс через резервный канал)</w:t>
      </w:r>
      <w:r w:rsidRPr="001F6D69">
        <w:rPr>
          <w:lang w:val="ru-RU"/>
        </w:rPr>
        <w:br/>
        <w:t xml:space="preserve">• ограничение диска/очереди (чтобы не переполнить </w:t>
      </w:r>
      <w:r>
        <w:t>storage</w:t>
      </w:r>
      <w:r w:rsidRPr="001F6D69">
        <w:rPr>
          <w:lang w:val="ru-RU"/>
        </w:rPr>
        <w:t>)</w:t>
      </w:r>
      <w:r w:rsidRPr="001F6D69">
        <w:rPr>
          <w:lang w:val="ru-RU"/>
        </w:rPr>
        <w:br/>
      </w:r>
      <w:r w:rsidRPr="001F6D69">
        <w:rPr>
          <w:lang w:val="ru-RU"/>
        </w:rPr>
        <w:br/>
        <w:t>6.2 Буферизация:</w:t>
      </w:r>
      <w:r w:rsidRPr="001F6D69">
        <w:rPr>
          <w:lang w:val="ru-RU"/>
        </w:rPr>
        <w:br/>
        <w:t xml:space="preserve">• </w:t>
      </w:r>
      <w:r>
        <w:t>write</w:t>
      </w:r>
      <w:r w:rsidRPr="001F6D69">
        <w:rPr>
          <w:lang w:val="ru-RU"/>
        </w:rPr>
        <w:t>‑</w:t>
      </w:r>
      <w:r>
        <w:t>ahead</w:t>
      </w:r>
      <w:r w:rsidRPr="001F6D69">
        <w:rPr>
          <w:lang w:val="ru-RU"/>
        </w:rPr>
        <w:t xml:space="preserve"> </w:t>
      </w:r>
      <w:r>
        <w:t>log</w:t>
      </w:r>
      <w:r w:rsidRPr="001F6D69">
        <w:rPr>
          <w:lang w:val="ru-RU"/>
        </w:rPr>
        <w:t xml:space="preserve"> (журнал) или локальная </w:t>
      </w:r>
      <w:r>
        <w:t>time</w:t>
      </w:r>
      <w:r w:rsidRPr="001F6D69">
        <w:rPr>
          <w:lang w:val="ru-RU"/>
        </w:rPr>
        <w:t>‑</w:t>
      </w:r>
      <w:r>
        <w:t>series</w:t>
      </w:r>
      <w:r w:rsidRPr="001F6D69">
        <w:rPr>
          <w:lang w:val="ru-RU"/>
        </w:rPr>
        <w:t xml:space="preserve"> БД</w:t>
      </w:r>
      <w:r w:rsidRPr="001F6D69">
        <w:rPr>
          <w:lang w:val="ru-RU"/>
        </w:rPr>
        <w:br/>
        <w:t xml:space="preserve">• </w:t>
      </w:r>
      <w:r>
        <w:t>TTL</w:t>
      </w:r>
      <w:r w:rsidRPr="001F6D69">
        <w:rPr>
          <w:lang w:val="ru-RU"/>
        </w:rPr>
        <w:t>/</w:t>
      </w:r>
      <w:r>
        <w:t>retention</w:t>
      </w:r>
      <w:r w:rsidRPr="001F6D69">
        <w:rPr>
          <w:lang w:val="ru-RU"/>
        </w:rPr>
        <w:t xml:space="preserve"> (сколько хранить)</w:t>
      </w:r>
      <w:r w:rsidRPr="001F6D69">
        <w:rPr>
          <w:lang w:val="ru-RU"/>
        </w:rPr>
        <w:br/>
        <w:t>• приоритеты: события &gt; сырая телеметрия</w:t>
      </w:r>
      <w:r w:rsidRPr="001F6D69">
        <w:rPr>
          <w:lang w:val="ru-RU"/>
        </w:rPr>
        <w:br/>
      </w:r>
      <w:r w:rsidRPr="001F6D69">
        <w:rPr>
          <w:lang w:val="ru-RU"/>
        </w:rPr>
        <w:br/>
        <w:t>6.3 Что делать при переполнении:</w:t>
      </w:r>
      <w:r w:rsidRPr="001F6D69">
        <w:rPr>
          <w:lang w:val="ru-RU"/>
        </w:rPr>
        <w:br/>
        <w:t>• уменьшить частоту (</w:t>
      </w:r>
      <w:r>
        <w:t>adaptive</w:t>
      </w:r>
      <w:r w:rsidRPr="001F6D69">
        <w:rPr>
          <w:lang w:val="ru-RU"/>
        </w:rPr>
        <w:t xml:space="preserve"> </w:t>
      </w:r>
      <w:r>
        <w:t>sampling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>• сохранять только агрегаты</w:t>
      </w:r>
      <w:r w:rsidRPr="001F6D69">
        <w:rPr>
          <w:lang w:val="ru-RU"/>
        </w:rPr>
        <w:br/>
        <w:t>• отбрасывать низкоприоритетные сигналы</w:t>
      </w:r>
      <w:r w:rsidRPr="001F6D69">
        <w:rPr>
          <w:lang w:val="ru-RU"/>
        </w:rPr>
        <w:br/>
      </w:r>
      <w:r w:rsidRPr="001F6D69">
        <w:rPr>
          <w:lang w:val="ru-RU"/>
        </w:rPr>
        <w:br/>
        <w:t>Цель: не “умереть”, а перейти в деградированный, но управляемый режим.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>7. Синхронизация после офлайна: без потерь и дубликатов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>После восстановления связи нужно безопасно “доставить хвост” данных.</w:t>
      </w:r>
      <w:r w:rsidRPr="001F6D69">
        <w:rPr>
          <w:lang w:val="ru-RU"/>
        </w:rPr>
        <w:br/>
      </w:r>
      <w:r w:rsidRPr="001F6D69">
        <w:rPr>
          <w:lang w:val="ru-RU"/>
        </w:rPr>
        <w:br/>
        <w:t>Проблемы:</w:t>
      </w:r>
      <w:r w:rsidRPr="001F6D69">
        <w:rPr>
          <w:lang w:val="ru-RU"/>
        </w:rPr>
        <w:br/>
        <w:t>• дубликаты (повторная отправка)</w:t>
      </w:r>
      <w:r w:rsidRPr="001F6D69">
        <w:rPr>
          <w:lang w:val="ru-RU"/>
        </w:rPr>
        <w:br/>
        <w:t>• порядок сообщений</w:t>
      </w:r>
      <w:r w:rsidRPr="001F6D69">
        <w:rPr>
          <w:lang w:val="ru-RU"/>
        </w:rPr>
        <w:br/>
        <w:t xml:space="preserve">• большой </w:t>
      </w:r>
      <w:r>
        <w:t>backlog</w:t>
      </w:r>
      <w:r w:rsidRPr="001F6D69">
        <w:rPr>
          <w:lang w:val="ru-RU"/>
        </w:rPr>
        <w:t xml:space="preserve"> (накопленный объем)</w:t>
      </w:r>
      <w:r w:rsidRPr="001F6D69">
        <w:rPr>
          <w:lang w:val="ru-RU"/>
        </w:rPr>
        <w:br/>
      </w:r>
      <w:r w:rsidRPr="001F6D69">
        <w:rPr>
          <w:lang w:val="ru-RU"/>
        </w:rPr>
        <w:br/>
        <w:t>Решения:</w:t>
      </w:r>
      <w:r w:rsidRPr="001F6D69">
        <w:rPr>
          <w:lang w:val="ru-RU"/>
        </w:rPr>
        <w:br/>
        <w:t xml:space="preserve">• уникальные </w:t>
      </w:r>
      <w:r>
        <w:t>ID</w:t>
      </w:r>
      <w:r w:rsidRPr="001F6D69">
        <w:rPr>
          <w:lang w:val="ru-RU"/>
        </w:rPr>
        <w:t xml:space="preserve"> событий (</w:t>
      </w:r>
      <w:r>
        <w:t>device</w:t>
      </w:r>
      <w:r w:rsidRPr="001F6D69">
        <w:rPr>
          <w:lang w:val="ru-RU"/>
        </w:rPr>
        <w:t>_</w:t>
      </w:r>
      <w:r>
        <w:t>id</w:t>
      </w:r>
      <w:r w:rsidRPr="001F6D69">
        <w:rPr>
          <w:lang w:val="ru-RU"/>
        </w:rPr>
        <w:t xml:space="preserve"> + </w:t>
      </w:r>
      <w:r>
        <w:t>timestamp</w:t>
      </w:r>
      <w:r w:rsidRPr="001F6D69">
        <w:rPr>
          <w:lang w:val="ru-RU"/>
        </w:rPr>
        <w:t xml:space="preserve"> + </w:t>
      </w:r>
      <w:r>
        <w:t>seq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 xml:space="preserve">• </w:t>
      </w:r>
      <w:r>
        <w:t>idempotent</w:t>
      </w:r>
      <w:r w:rsidRPr="001F6D69">
        <w:rPr>
          <w:lang w:val="ru-RU"/>
        </w:rPr>
        <w:t xml:space="preserve"> </w:t>
      </w:r>
      <w:r>
        <w:t>ingest</w:t>
      </w:r>
      <w:r w:rsidRPr="001F6D69">
        <w:rPr>
          <w:lang w:val="ru-RU"/>
        </w:rPr>
        <w:t xml:space="preserve"> на сервере (дедупликация по </w:t>
      </w:r>
      <w:r>
        <w:t>ID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>• контроль скорости выгрузки (</w:t>
      </w:r>
      <w:r>
        <w:t>throttling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>• компрессия/батчинг</w:t>
      </w:r>
      <w:r w:rsidRPr="001F6D69">
        <w:rPr>
          <w:lang w:val="ru-RU"/>
        </w:rPr>
        <w:br/>
      </w:r>
      <w:r w:rsidRPr="001F6D69">
        <w:rPr>
          <w:lang w:val="ru-RU"/>
        </w:rPr>
        <w:br/>
        <w:t xml:space="preserve">Для сообщений: </w:t>
      </w:r>
      <w:r>
        <w:t>at</w:t>
      </w:r>
      <w:r w:rsidRPr="001F6D69">
        <w:rPr>
          <w:lang w:val="ru-RU"/>
        </w:rPr>
        <w:t>‑</w:t>
      </w:r>
      <w:r>
        <w:t>least</w:t>
      </w:r>
      <w:r w:rsidRPr="001F6D69">
        <w:rPr>
          <w:lang w:val="ru-RU"/>
        </w:rPr>
        <w:t>‑</w:t>
      </w:r>
      <w:r>
        <w:t>once</w:t>
      </w:r>
      <w:r w:rsidRPr="001F6D69">
        <w:rPr>
          <w:lang w:val="ru-RU"/>
        </w:rPr>
        <w:t xml:space="preserve"> + дедупликация обычно практичнее, чем “</w:t>
      </w:r>
      <w:r>
        <w:t>exactly</w:t>
      </w:r>
      <w:r w:rsidRPr="001F6D69">
        <w:rPr>
          <w:lang w:val="ru-RU"/>
        </w:rPr>
        <w:t>‑</w:t>
      </w:r>
      <w:r>
        <w:t>once</w:t>
      </w:r>
      <w:r w:rsidRPr="001F6D69">
        <w:rPr>
          <w:lang w:val="ru-RU"/>
        </w:rPr>
        <w:t>”.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lastRenderedPageBreak/>
        <w:t xml:space="preserve">8. </w:t>
      </w:r>
      <w:r>
        <w:t>Edge</w:t>
      </w:r>
      <w:r w:rsidRPr="001F6D69">
        <w:rPr>
          <w:lang w:val="ru-RU"/>
        </w:rPr>
        <w:t>‑безопасность (кратко, по делу)</w:t>
      </w:r>
    </w:p>
    <w:p w:rsidR="00BC0ACB" w:rsidRPr="001F6D69" w:rsidRDefault="00000000">
      <w:pPr>
        <w:rPr>
          <w:lang w:val="ru-RU"/>
        </w:rPr>
      </w:pPr>
      <w:r>
        <w:t>Edge</w:t>
      </w:r>
      <w:r w:rsidRPr="001F6D69">
        <w:rPr>
          <w:lang w:val="ru-RU"/>
        </w:rPr>
        <w:t xml:space="preserve"> — физически доступная точка, поэтому:</w:t>
      </w:r>
      <w:r w:rsidRPr="001F6D69">
        <w:rPr>
          <w:lang w:val="ru-RU"/>
        </w:rPr>
        <w:br/>
        <w:t xml:space="preserve">• </w:t>
      </w:r>
      <w:r>
        <w:t>secure</w:t>
      </w:r>
      <w:r w:rsidRPr="001F6D69">
        <w:rPr>
          <w:lang w:val="ru-RU"/>
        </w:rPr>
        <w:t xml:space="preserve"> </w:t>
      </w:r>
      <w:r>
        <w:t>boot</w:t>
      </w:r>
      <w:r w:rsidRPr="001F6D69">
        <w:rPr>
          <w:lang w:val="ru-RU"/>
        </w:rPr>
        <w:t>, подписанные обновления</w:t>
      </w:r>
      <w:r w:rsidRPr="001F6D69">
        <w:rPr>
          <w:lang w:val="ru-RU"/>
        </w:rPr>
        <w:br/>
        <w:t>• минимальные права (</w:t>
      </w:r>
      <w:r>
        <w:t>least</w:t>
      </w:r>
      <w:r w:rsidRPr="001F6D69">
        <w:rPr>
          <w:lang w:val="ru-RU"/>
        </w:rPr>
        <w:t xml:space="preserve"> </w:t>
      </w:r>
      <w:r>
        <w:t>privilege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>• локальные ключи/сертификаты + ротация</w:t>
      </w:r>
      <w:r w:rsidRPr="001F6D69">
        <w:rPr>
          <w:lang w:val="ru-RU"/>
        </w:rPr>
        <w:br/>
        <w:t>• сегментация сети (</w:t>
      </w:r>
      <w:r>
        <w:t>edge</w:t>
      </w:r>
      <w:r w:rsidRPr="001F6D69">
        <w:rPr>
          <w:lang w:val="ru-RU"/>
        </w:rPr>
        <w:t xml:space="preserve"> </w:t>
      </w:r>
      <w:r>
        <w:t>VLAN</w:t>
      </w:r>
      <w:r w:rsidRPr="001F6D69">
        <w:rPr>
          <w:lang w:val="ru-RU"/>
        </w:rPr>
        <w:t xml:space="preserve">, отдельные </w:t>
      </w:r>
      <w:r>
        <w:t>ACL</w:t>
      </w:r>
      <w:r w:rsidRPr="001F6D69">
        <w:rPr>
          <w:lang w:val="ru-RU"/>
        </w:rPr>
        <w:t>)</w:t>
      </w:r>
      <w:r w:rsidRPr="001F6D69">
        <w:rPr>
          <w:lang w:val="ru-RU"/>
        </w:rPr>
        <w:br/>
        <w:t>• мониторинг вмешательств (</w:t>
      </w:r>
      <w:r>
        <w:t>tamper</w:t>
      </w:r>
      <w:r w:rsidRPr="001F6D69">
        <w:rPr>
          <w:lang w:val="ru-RU"/>
        </w:rPr>
        <w:t xml:space="preserve"> </w:t>
      </w:r>
      <w:r>
        <w:t>detection</w:t>
      </w:r>
      <w:r w:rsidRPr="001F6D69">
        <w:rPr>
          <w:lang w:val="ru-RU"/>
        </w:rPr>
        <w:t>, логирование)</w:t>
      </w:r>
      <w:r w:rsidRPr="001F6D69">
        <w:rPr>
          <w:lang w:val="ru-RU"/>
        </w:rPr>
        <w:br/>
      </w:r>
      <w:r w:rsidRPr="001F6D69">
        <w:rPr>
          <w:lang w:val="ru-RU"/>
        </w:rPr>
        <w:br/>
        <w:t xml:space="preserve">Если </w:t>
      </w:r>
      <w:r>
        <w:t>edge</w:t>
      </w:r>
      <w:r w:rsidRPr="001F6D69">
        <w:rPr>
          <w:lang w:val="ru-RU"/>
        </w:rPr>
        <w:t xml:space="preserve"> скомпрометирован, злоумышленник может влиять на данные и управление — поэтому защита и обновления критичны.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>9. Практический кейс (пример)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>Кейс: мониторинг производственной линии.</w:t>
      </w:r>
      <w:r w:rsidRPr="001F6D69">
        <w:rPr>
          <w:lang w:val="ru-RU"/>
        </w:rPr>
        <w:br/>
      </w:r>
      <w:r w:rsidRPr="001F6D69">
        <w:rPr>
          <w:lang w:val="ru-RU"/>
        </w:rPr>
        <w:br/>
        <w:t xml:space="preserve">На </w:t>
      </w:r>
      <w:r>
        <w:t>edge</w:t>
      </w:r>
      <w:r w:rsidRPr="001F6D69">
        <w:rPr>
          <w:lang w:val="ru-RU"/>
        </w:rPr>
        <w:t>:</w:t>
      </w:r>
      <w:r w:rsidRPr="001F6D69">
        <w:rPr>
          <w:lang w:val="ru-RU"/>
        </w:rPr>
        <w:br/>
        <w:t>• сбор вибрации и температуры</w:t>
      </w:r>
      <w:r w:rsidRPr="001F6D69">
        <w:rPr>
          <w:lang w:val="ru-RU"/>
        </w:rPr>
        <w:br/>
        <w:t>• фильтрация и извлечение признаков (</w:t>
      </w:r>
      <w:r>
        <w:t>RMS</w:t>
      </w:r>
      <w:r w:rsidRPr="001F6D69">
        <w:rPr>
          <w:lang w:val="ru-RU"/>
        </w:rPr>
        <w:t>, спектральные пики)</w:t>
      </w:r>
      <w:r w:rsidRPr="001F6D69">
        <w:rPr>
          <w:lang w:val="ru-RU"/>
        </w:rPr>
        <w:br/>
        <w:t>• локальная детекция аномалий (</w:t>
      </w:r>
      <w:r>
        <w:t>EWMA</w:t>
      </w:r>
      <w:r w:rsidRPr="001F6D69">
        <w:rPr>
          <w:lang w:val="ru-RU"/>
        </w:rPr>
        <w:t xml:space="preserve"> + пороги)</w:t>
      </w:r>
      <w:r w:rsidRPr="001F6D69">
        <w:rPr>
          <w:lang w:val="ru-RU"/>
        </w:rPr>
        <w:br/>
        <w:t>• буферизация при потере сети</w:t>
      </w:r>
      <w:r w:rsidRPr="001F6D69">
        <w:rPr>
          <w:lang w:val="ru-RU"/>
        </w:rPr>
        <w:br/>
      </w:r>
      <w:r w:rsidRPr="001F6D69">
        <w:rPr>
          <w:lang w:val="ru-RU"/>
        </w:rPr>
        <w:br/>
        <w:t>В облаке:</w:t>
      </w:r>
      <w:r w:rsidRPr="001F6D69">
        <w:rPr>
          <w:lang w:val="ru-RU"/>
        </w:rPr>
        <w:br/>
        <w:t>• хранение истории</w:t>
      </w:r>
      <w:r w:rsidRPr="001F6D69">
        <w:rPr>
          <w:lang w:val="ru-RU"/>
        </w:rPr>
        <w:br/>
        <w:t>• обучение модели прогноза отказов</w:t>
      </w:r>
      <w:r w:rsidRPr="001F6D69">
        <w:rPr>
          <w:lang w:val="ru-RU"/>
        </w:rPr>
        <w:br/>
        <w:t>• отчеты и оптимизация обслуживания</w:t>
      </w:r>
      <w:r w:rsidRPr="001F6D69">
        <w:rPr>
          <w:lang w:val="ru-RU"/>
        </w:rPr>
        <w:br/>
      </w:r>
      <w:r w:rsidRPr="001F6D69">
        <w:rPr>
          <w:lang w:val="ru-RU"/>
        </w:rPr>
        <w:br/>
        <w:t xml:space="preserve">Результат: в облако уходит “смысл” (события и агрегаты), а </w:t>
      </w:r>
      <w:r>
        <w:t>edge</w:t>
      </w:r>
      <w:r w:rsidRPr="001F6D69">
        <w:rPr>
          <w:lang w:val="ru-RU"/>
        </w:rPr>
        <w:t xml:space="preserve"> обеспечивает стабильность и реакцию.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 xml:space="preserve">10. Типовые ошибки проектирования </w:t>
      </w:r>
      <w:r>
        <w:t>edge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>• отправлять “всё сырое” в облако без фильтрации → дорого и нестабильно</w:t>
      </w:r>
      <w:r w:rsidRPr="001F6D69">
        <w:rPr>
          <w:lang w:val="ru-RU"/>
        </w:rPr>
        <w:br/>
        <w:t>• отсутствие офлайн‑режима → система ломается при первом обрыве связи</w:t>
      </w:r>
      <w:r w:rsidRPr="001F6D69">
        <w:rPr>
          <w:lang w:val="ru-RU"/>
        </w:rPr>
        <w:br/>
        <w:t>• нет лимитов буфера → переполнение диска и крах шлюза</w:t>
      </w:r>
      <w:r w:rsidRPr="001F6D69">
        <w:rPr>
          <w:lang w:val="ru-RU"/>
        </w:rPr>
        <w:br/>
        <w:t>• нет дедупликации → “дубли” после восстановления связи</w:t>
      </w:r>
      <w:r w:rsidRPr="001F6D69">
        <w:rPr>
          <w:lang w:val="ru-RU"/>
        </w:rPr>
        <w:br/>
        <w:t>• модель без контроля дрейфа → тихая деградация качества</w:t>
      </w:r>
      <w:r w:rsidRPr="001F6D69">
        <w:rPr>
          <w:lang w:val="ru-RU"/>
        </w:rPr>
        <w:br/>
        <w:t>• обновления без подписи → риск компрометации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>11. Итоги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• </w:t>
      </w:r>
      <w:r>
        <w:t>Edge</w:t>
      </w:r>
      <w:r w:rsidRPr="001F6D69">
        <w:rPr>
          <w:lang w:val="ru-RU"/>
        </w:rPr>
        <w:t xml:space="preserve"> нужен для низкой задержки, экономии канала и автономности.</w:t>
      </w:r>
      <w:r w:rsidRPr="001F6D69">
        <w:rPr>
          <w:lang w:val="ru-RU"/>
        </w:rPr>
        <w:br/>
        <w:t>• Локальная аналитика и фильтрация превращают сырой поток в события и агрегаты.</w:t>
      </w:r>
      <w:r w:rsidRPr="001F6D69">
        <w:rPr>
          <w:lang w:val="ru-RU"/>
        </w:rPr>
        <w:br/>
        <w:t>• Офлайн‑режим: буфер + локальные правила + деградация по приоритетам.</w:t>
      </w:r>
      <w:r w:rsidRPr="001F6D69">
        <w:rPr>
          <w:lang w:val="ru-RU"/>
        </w:rPr>
        <w:br/>
      </w:r>
      <w:r w:rsidRPr="001F6D69">
        <w:rPr>
          <w:lang w:val="ru-RU"/>
        </w:rPr>
        <w:lastRenderedPageBreak/>
        <w:t>• После офлайна важны: дедупликация, контроль скорости выгрузки, порядок.</w:t>
      </w:r>
      <w:r w:rsidRPr="001F6D69">
        <w:rPr>
          <w:lang w:val="ru-RU"/>
        </w:rPr>
        <w:br/>
        <w:t xml:space="preserve">• </w:t>
      </w:r>
      <w:r>
        <w:t>Edge</w:t>
      </w:r>
      <w:r w:rsidRPr="001F6D69">
        <w:rPr>
          <w:lang w:val="ru-RU"/>
        </w:rPr>
        <w:t>‑безопасность и обновления — обязательны.</w:t>
      </w:r>
    </w:p>
    <w:p w:rsidR="00BC0ACB" w:rsidRPr="001F6D69" w:rsidRDefault="00000000">
      <w:pPr>
        <w:pStyle w:val="21"/>
        <w:rPr>
          <w:lang w:val="ru-RU"/>
        </w:rPr>
      </w:pPr>
      <w:r w:rsidRPr="001F6D69">
        <w:rPr>
          <w:lang w:val="ru-RU"/>
        </w:rPr>
        <w:t>Самопроверка (10 вопросов)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• Какие задачи выгоднее выполнять на </w:t>
      </w:r>
      <w:r>
        <w:t>edge</w:t>
      </w:r>
      <w:r w:rsidRPr="001F6D69">
        <w:rPr>
          <w:lang w:val="ru-RU"/>
        </w:rPr>
        <w:t xml:space="preserve">, а какие — в </w:t>
      </w:r>
      <w:r>
        <w:t>cloud</w:t>
      </w:r>
      <w:r w:rsidRPr="001F6D69">
        <w:rPr>
          <w:lang w:val="ru-RU"/>
        </w:rPr>
        <w:t>?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>• Какие виды фильтрации телеметрии чаще всего применяются на шлюзе?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• Что такое </w:t>
      </w:r>
      <w:r>
        <w:t>store</w:t>
      </w:r>
      <w:r w:rsidRPr="001F6D69">
        <w:rPr>
          <w:lang w:val="ru-RU"/>
        </w:rPr>
        <w:t>‑</w:t>
      </w:r>
      <w:r>
        <w:t>and</w:t>
      </w:r>
      <w:r w:rsidRPr="001F6D69">
        <w:rPr>
          <w:lang w:val="ru-RU"/>
        </w:rPr>
        <w:t>‑</w:t>
      </w:r>
      <w:r>
        <w:t>forward</w:t>
      </w:r>
      <w:r w:rsidRPr="001F6D69">
        <w:rPr>
          <w:lang w:val="ru-RU"/>
        </w:rPr>
        <w:t xml:space="preserve"> и зачем нужен лимит буфера?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• Какие варианты деградации применимы при переполнении диска на </w:t>
      </w:r>
      <w:r>
        <w:t>edge</w:t>
      </w:r>
      <w:r w:rsidRPr="001F6D69">
        <w:rPr>
          <w:lang w:val="ru-RU"/>
        </w:rPr>
        <w:t>?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>• Почему после офлайна часто возникают дубликаты и как их убрать?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• Что такое </w:t>
      </w:r>
      <w:r>
        <w:t>idempotent</w:t>
      </w:r>
      <w:r w:rsidRPr="001F6D69">
        <w:rPr>
          <w:lang w:val="ru-RU"/>
        </w:rPr>
        <w:t xml:space="preserve"> </w:t>
      </w:r>
      <w:r>
        <w:t>ingest</w:t>
      </w:r>
      <w:r w:rsidRPr="001F6D69">
        <w:rPr>
          <w:lang w:val="ru-RU"/>
        </w:rPr>
        <w:t xml:space="preserve"> и зачем он нужен?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• Почему </w:t>
      </w:r>
      <w:r>
        <w:t>at</w:t>
      </w:r>
      <w:r w:rsidRPr="001F6D69">
        <w:rPr>
          <w:lang w:val="ru-RU"/>
        </w:rPr>
        <w:t>‑</w:t>
      </w:r>
      <w:r>
        <w:t>least</w:t>
      </w:r>
      <w:r w:rsidRPr="001F6D69">
        <w:rPr>
          <w:lang w:val="ru-RU"/>
        </w:rPr>
        <w:t>‑</w:t>
      </w:r>
      <w:r>
        <w:t>once</w:t>
      </w:r>
      <w:r w:rsidRPr="001F6D69">
        <w:rPr>
          <w:lang w:val="ru-RU"/>
        </w:rPr>
        <w:t xml:space="preserve"> + дедупликация часто практичнее, чем </w:t>
      </w:r>
      <w:r>
        <w:t>exactly</w:t>
      </w:r>
      <w:r w:rsidRPr="001F6D69">
        <w:rPr>
          <w:lang w:val="ru-RU"/>
        </w:rPr>
        <w:t>‑</w:t>
      </w:r>
      <w:r>
        <w:t>once</w:t>
      </w:r>
      <w:r w:rsidRPr="001F6D69">
        <w:rPr>
          <w:lang w:val="ru-RU"/>
        </w:rPr>
        <w:t>?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• Какие элементы нужно хранить вместе с </w:t>
      </w:r>
      <w:r>
        <w:t>ML</w:t>
      </w:r>
      <w:r w:rsidRPr="001F6D69">
        <w:rPr>
          <w:lang w:val="ru-RU"/>
        </w:rPr>
        <w:t xml:space="preserve">‑моделью на </w:t>
      </w:r>
      <w:r>
        <w:t>edge</w:t>
      </w:r>
      <w:r w:rsidRPr="001F6D69">
        <w:rPr>
          <w:lang w:val="ru-RU"/>
        </w:rPr>
        <w:t xml:space="preserve"> (кроме весов)?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• Как обнаруживать </w:t>
      </w:r>
      <w:r>
        <w:t>domain</w:t>
      </w:r>
      <w:r w:rsidRPr="001F6D69">
        <w:rPr>
          <w:lang w:val="ru-RU"/>
        </w:rPr>
        <w:t xml:space="preserve"> </w:t>
      </w:r>
      <w:r>
        <w:t>shift</w:t>
      </w:r>
      <w:r w:rsidRPr="001F6D69">
        <w:rPr>
          <w:lang w:val="ru-RU"/>
        </w:rPr>
        <w:t xml:space="preserve"> на </w:t>
      </w:r>
      <w:r>
        <w:t>edge</w:t>
      </w:r>
      <w:r w:rsidRPr="001F6D69">
        <w:rPr>
          <w:lang w:val="ru-RU"/>
        </w:rPr>
        <w:t xml:space="preserve"> без меток?</w:t>
      </w:r>
    </w:p>
    <w:p w:rsidR="00BC0ACB" w:rsidRPr="001F6D69" w:rsidRDefault="00000000">
      <w:pPr>
        <w:rPr>
          <w:lang w:val="ru-RU"/>
        </w:rPr>
      </w:pPr>
      <w:r w:rsidRPr="001F6D69">
        <w:rPr>
          <w:lang w:val="ru-RU"/>
        </w:rPr>
        <w:t xml:space="preserve">• Назовите 3 ключевые меры безопасности для </w:t>
      </w:r>
      <w:r>
        <w:t>edge</w:t>
      </w:r>
      <w:r w:rsidRPr="001F6D69">
        <w:rPr>
          <w:lang w:val="ru-RU"/>
        </w:rPr>
        <w:t>‑узла.</w:t>
      </w:r>
    </w:p>
    <w:sectPr w:rsidR="00BC0ACB" w:rsidRPr="001F6D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868926">
    <w:abstractNumId w:val="8"/>
  </w:num>
  <w:num w:numId="2" w16cid:durableId="834757935">
    <w:abstractNumId w:val="6"/>
  </w:num>
  <w:num w:numId="3" w16cid:durableId="379987049">
    <w:abstractNumId w:val="5"/>
  </w:num>
  <w:num w:numId="4" w16cid:durableId="1719433601">
    <w:abstractNumId w:val="4"/>
  </w:num>
  <w:num w:numId="5" w16cid:durableId="1194997398">
    <w:abstractNumId w:val="7"/>
  </w:num>
  <w:num w:numId="6" w16cid:durableId="2030450094">
    <w:abstractNumId w:val="3"/>
  </w:num>
  <w:num w:numId="7" w16cid:durableId="1258978854">
    <w:abstractNumId w:val="2"/>
  </w:num>
  <w:num w:numId="8" w16cid:durableId="420182955">
    <w:abstractNumId w:val="1"/>
  </w:num>
  <w:num w:numId="9" w16cid:durableId="148611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1F6D69"/>
    <w:rsid w:val="0029639D"/>
    <w:rsid w:val="00326F90"/>
    <w:rsid w:val="00AA1D8D"/>
    <w:rsid w:val="00B47730"/>
    <w:rsid w:val="00BC0A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2026-01-11T14:12:00Z</dcterms:created>
  <dcterms:modified xsi:type="dcterms:W3CDTF">2026-01-11T14:12:00Z</dcterms:modified>
  <cp:category/>
</cp:coreProperties>
</file>